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23548" w14:textId="77777777" w:rsidR="00B05D0F" w:rsidRPr="009612D6" w:rsidRDefault="0064332B" w:rsidP="009612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12D6">
        <w:rPr>
          <w:rFonts w:ascii="Times New Roman" w:hAnsi="Times New Roman" w:cs="Times New Roman"/>
          <w:b/>
          <w:bCs/>
          <w:sz w:val="24"/>
          <w:szCs w:val="24"/>
        </w:rPr>
        <w:t>VOLITUS</w:t>
      </w:r>
    </w:p>
    <w:p w14:paraId="34724814" w14:textId="394D15B8" w:rsidR="00B05D0F" w:rsidRPr="009612D6" w:rsidRDefault="0064332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612D6">
        <w:rPr>
          <w:rFonts w:ascii="Times New Roman" w:hAnsi="Times New Roman" w:cs="Times New Roman"/>
          <w:sz w:val="24"/>
          <w:szCs w:val="24"/>
        </w:rPr>
        <w:t>Käesolevaga</w:t>
      </w:r>
      <w:proofErr w:type="spellEnd"/>
      <w:r w:rsidRPr="009612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2D6">
        <w:rPr>
          <w:rFonts w:ascii="Times New Roman" w:hAnsi="Times New Roman" w:cs="Times New Roman"/>
          <w:sz w:val="24"/>
          <w:szCs w:val="24"/>
        </w:rPr>
        <w:t>volitan</w:t>
      </w:r>
      <w:proofErr w:type="spellEnd"/>
      <w:r w:rsidRPr="009612D6">
        <w:rPr>
          <w:rFonts w:ascii="Times New Roman" w:hAnsi="Times New Roman" w:cs="Times New Roman"/>
          <w:sz w:val="24"/>
          <w:szCs w:val="24"/>
        </w:rPr>
        <w:t xml:space="preserve"> mina,</w:t>
      </w:r>
    </w:p>
    <w:p w14:paraId="1F43F80A" w14:textId="77777777" w:rsidR="00B05D0F" w:rsidRPr="009612D6" w:rsidRDefault="0064332B">
      <w:pPr>
        <w:rPr>
          <w:rFonts w:ascii="Times New Roman" w:hAnsi="Times New Roman" w:cs="Times New Roman"/>
          <w:sz w:val="24"/>
          <w:szCs w:val="24"/>
        </w:rPr>
      </w:pPr>
      <w:r w:rsidRPr="009612D6">
        <w:rPr>
          <w:rFonts w:ascii="Times New Roman" w:hAnsi="Times New Roman" w:cs="Times New Roman"/>
          <w:sz w:val="24"/>
          <w:szCs w:val="24"/>
        </w:rPr>
        <w:t>Tiina Uudeberg,</w:t>
      </w:r>
    </w:p>
    <w:p w14:paraId="0D8F6A22" w14:textId="77777777" w:rsidR="00B05D0F" w:rsidRPr="009612D6" w:rsidRDefault="0064332B">
      <w:pPr>
        <w:rPr>
          <w:rFonts w:ascii="Times New Roman" w:hAnsi="Times New Roman" w:cs="Times New Roman"/>
          <w:sz w:val="24"/>
          <w:szCs w:val="24"/>
        </w:rPr>
      </w:pPr>
      <w:r w:rsidRPr="009612D6">
        <w:rPr>
          <w:rFonts w:ascii="Times New Roman" w:hAnsi="Times New Roman" w:cs="Times New Roman"/>
          <w:sz w:val="24"/>
          <w:szCs w:val="24"/>
        </w:rPr>
        <w:t>Justiits- ja Digiministeeriumi kantsler,</w:t>
      </w:r>
    </w:p>
    <w:p w14:paraId="51E74D4D" w14:textId="77777777" w:rsidR="00B05D0F" w:rsidRPr="009612D6" w:rsidRDefault="00B05D0F">
      <w:pPr>
        <w:rPr>
          <w:rFonts w:ascii="Times New Roman" w:hAnsi="Times New Roman" w:cs="Times New Roman"/>
          <w:sz w:val="24"/>
          <w:szCs w:val="24"/>
        </w:rPr>
      </w:pPr>
    </w:p>
    <w:p w14:paraId="64954131" w14:textId="62FB111B" w:rsidR="00B05D0F" w:rsidRPr="009612D6" w:rsidRDefault="0064332B">
      <w:pPr>
        <w:rPr>
          <w:rFonts w:ascii="Times New Roman" w:hAnsi="Times New Roman" w:cs="Times New Roman"/>
          <w:sz w:val="24"/>
          <w:szCs w:val="24"/>
        </w:rPr>
      </w:pPr>
      <w:r w:rsidRPr="009612D6">
        <w:rPr>
          <w:rFonts w:ascii="Times New Roman" w:hAnsi="Times New Roman" w:cs="Times New Roman"/>
          <w:sz w:val="24"/>
          <w:szCs w:val="24"/>
        </w:rPr>
        <w:t>Mari-Liis Sööt-</w:t>
      </w:r>
      <w:proofErr w:type="spellStart"/>
      <w:r w:rsidR="009612D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612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2D6">
        <w:rPr>
          <w:rFonts w:ascii="Times New Roman" w:hAnsi="Times New Roman" w:cs="Times New Roman"/>
          <w:sz w:val="24"/>
          <w:szCs w:val="24"/>
        </w:rPr>
        <w:t>esindama</w:t>
      </w:r>
      <w:proofErr w:type="spellEnd"/>
      <w:r w:rsidRPr="009612D6">
        <w:rPr>
          <w:rFonts w:ascii="Times New Roman" w:hAnsi="Times New Roman" w:cs="Times New Roman"/>
          <w:sz w:val="24"/>
          <w:szCs w:val="24"/>
        </w:rPr>
        <w:t xml:space="preserve"> Justiits- ja </w:t>
      </w:r>
      <w:proofErr w:type="spellStart"/>
      <w:r w:rsidRPr="009612D6">
        <w:rPr>
          <w:rFonts w:ascii="Times New Roman" w:hAnsi="Times New Roman" w:cs="Times New Roman"/>
          <w:sz w:val="24"/>
          <w:szCs w:val="24"/>
        </w:rPr>
        <w:t>Digiministeeriumi</w:t>
      </w:r>
      <w:proofErr w:type="spellEnd"/>
      <w:r w:rsidRPr="009612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2D6">
        <w:rPr>
          <w:rFonts w:ascii="Times New Roman" w:hAnsi="Times New Roman" w:cs="Times New Roman"/>
          <w:sz w:val="24"/>
          <w:szCs w:val="24"/>
        </w:rPr>
        <w:t>taotlejana</w:t>
      </w:r>
      <w:proofErr w:type="spellEnd"/>
      <w:r w:rsidRPr="009612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2D6">
        <w:rPr>
          <w:rFonts w:ascii="Times New Roman" w:hAnsi="Times New Roman" w:cs="Times New Roman"/>
          <w:sz w:val="24"/>
          <w:szCs w:val="24"/>
        </w:rPr>
        <w:t>taotlusvoorus</w:t>
      </w:r>
      <w:proofErr w:type="spellEnd"/>
      <w:r w:rsidRPr="009612D6">
        <w:rPr>
          <w:rFonts w:ascii="Times New Roman" w:hAnsi="Times New Roman" w:cs="Times New Roman"/>
          <w:sz w:val="24"/>
          <w:szCs w:val="24"/>
        </w:rPr>
        <w:t>:</w:t>
      </w:r>
    </w:p>
    <w:p w14:paraId="4CF2DDED" w14:textId="77777777" w:rsidR="00B05D0F" w:rsidRPr="009612D6" w:rsidRDefault="0064332B">
      <w:pPr>
        <w:rPr>
          <w:rFonts w:ascii="Times New Roman" w:hAnsi="Times New Roman" w:cs="Times New Roman"/>
          <w:sz w:val="24"/>
          <w:szCs w:val="24"/>
        </w:rPr>
      </w:pPr>
      <w:r w:rsidRPr="009612D6">
        <w:rPr>
          <w:rFonts w:ascii="Times New Roman" w:hAnsi="Times New Roman" w:cs="Times New Roman"/>
          <w:sz w:val="24"/>
          <w:szCs w:val="24"/>
        </w:rPr>
        <w:t>"Tulevikukindla andmemajanduse ökosüsteemi mudel ja taristulised lahendused andmete turvaliseks haldamiseks, käitlemiseks ja väärindamiseks"</w:t>
      </w:r>
    </w:p>
    <w:p w14:paraId="1C38A0DF" w14:textId="77777777" w:rsidR="00B05D0F" w:rsidRPr="009612D6" w:rsidRDefault="00B05D0F">
      <w:pPr>
        <w:rPr>
          <w:rFonts w:ascii="Times New Roman" w:hAnsi="Times New Roman" w:cs="Times New Roman"/>
          <w:sz w:val="24"/>
          <w:szCs w:val="24"/>
        </w:rPr>
      </w:pPr>
    </w:p>
    <w:p w14:paraId="43804156" w14:textId="77777777" w:rsidR="00B05D0F" w:rsidRPr="009612D6" w:rsidRDefault="0064332B">
      <w:pPr>
        <w:rPr>
          <w:rFonts w:ascii="Times New Roman" w:hAnsi="Times New Roman" w:cs="Times New Roman"/>
          <w:sz w:val="24"/>
          <w:szCs w:val="24"/>
        </w:rPr>
      </w:pPr>
      <w:r w:rsidRPr="009612D6">
        <w:rPr>
          <w:rFonts w:ascii="Times New Roman" w:hAnsi="Times New Roman" w:cs="Times New Roman"/>
          <w:sz w:val="24"/>
          <w:szCs w:val="24"/>
        </w:rPr>
        <w:t>Volitus hõlmab kõiki taotluse esitamise ja menetlemisega seotud toiminguid, sealhulgas, kuid mitte ainult:</w:t>
      </w:r>
    </w:p>
    <w:p w14:paraId="2A574E2B" w14:textId="77777777" w:rsidR="00B05D0F" w:rsidRPr="009612D6" w:rsidRDefault="0064332B">
      <w:pPr>
        <w:pStyle w:val="Loenditpp"/>
        <w:rPr>
          <w:rFonts w:ascii="Times New Roman" w:hAnsi="Times New Roman" w:cs="Times New Roman"/>
          <w:sz w:val="24"/>
          <w:szCs w:val="24"/>
        </w:rPr>
      </w:pPr>
      <w:r w:rsidRPr="009612D6">
        <w:rPr>
          <w:rFonts w:ascii="Times New Roman" w:hAnsi="Times New Roman" w:cs="Times New Roman"/>
          <w:sz w:val="24"/>
          <w:szCs w:val="24"/>
        </w:rPr>
        <w:t>taotluse ettevalmistamist ja esitamist;</w:t>
      </w:r>
    </w:p>
    <w:p w14:paraId="725E9DDC" w14:textId="77777777" w:rsidR="00B05D0F" w:rsidRPr="009612D6" w:rsidRDefault="0064332B">
      <w:pPr>
        <w:pStyle w:val="Loenditpp"/>
        <w:rPr>
          <w:rFonts w:ascii="Times New Roman" w:hAnsi="Times New Roman" w:cs="Times New Roman"/>
          <w:sz w:val="24"/>
          <w:szCs w:val="24"/>
        </w:rPr>
      </w:pPr>
      <w:proofErr w:type="spellStart"/>
      <w:r w:rsidRPr="009612D6">
        <w:rPr>
          <w:rFonts w:ascii="Times New Roman" w:hAnsi="Times New Roman" w:cs="Times New Roman"/>
          <w:sz w:val="24"/>
          <w:szCs w:val="24"/>
        </w:rPr>
        <w:t>taotlusega</w:t>
      </w:r>
      <w:proofErr w:type="spellEnd"/>
      <w:r w:rsidRPr="009612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2D6">
        <w:rPr>
          <w:rFonts w:ascii="Times New Roman" w:hAnsi="Times New Roman" w:cs="Times New Roman"/>
          <w:sz w:val="24"/>
          <w:szCs w:val="24"/>
        </w:rPr>
        <w:t>seotud</w:t>
      </w:r>
      <w:proofErr w:type="spellEnd"/>
      <w:r w:rsidRPr="009612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2D6">
        <w:rPr>
          <w:rFonts w:ascii="Times New Roman" w:hAnsi="Times New Roman" w:cs="Times New Roman"/>
          <w:sz w:val="24"/>
          <w:szCs w:val="24"/>
        </w:rPr>
        <w:t>dokumentide</w:t>
      </w:r>
      <w:proofErr w:type="spellEnd"/>
      <w:r w:rsidRPr="009612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2D6">
        <w:rPr>
          <w:rFonts w:ascii="Times New Roman" w:hAnsi="Times New Roman" w:cs="Times New Roman"/>
          <w:sz w:val="24"/>
          <w:szCs w:val="24"/>
        </w:rPr>
        <w:t>allkirjastamist</w:t>
      </w:r>
      <w:proofErr w:type="spellEnd"/>
      <w:r w:rsidRPr="009612D6">
        <w:rPr>
          <w:rFonts w:ascii="Times New Roman" w:hAnsi="Times New Roman" w:cs="Times New Roman"/>
          <w:sz w:val="24"/>
          <w:szCs w:val="24"/>
        </w:rPr>
        <w:t>;</w:t>
      </w:r>
    </w:p>
    <w:p w14:paraId="32DB03BF" w14:textId="77777777" w:rsidR="00B05D0F" w:rsidRPr="009612D6" w:rsidRDefault="0064332B">
      <w:pPr>
        <w:pStyle w:val="Loenditpp"/>
        <w:rPr>
          <w:rFonts w:ascii="Times New Roman" w:hAnsi="Times New Roman" w:cs="Times New Roman"/>
          <w:sz w:val="24"/>
          <w:szCs w:val="24"/>
        </w:rPr>
      </w:pPr>
      <w:r w:rsidRPr="009612D6">
        <w:rPr>
          <w:rFonts w:ascii="Times New Roman" w:hAnsi="Times New Roman" w:cs="Times New Roman"/>
          <w:sz w:val="24"/>
          <w:szCs w:val="24"/>
        </w:rPr>
        <w:t>täiendavate selgituste ja dokumentide esitamist;</w:t>
      </w:r>
    </w:p>
    <w:p w14:paraId="172B95EC" w14:textId="77777777" w:rsidR="00B05D0F" w:rsidRPr="009612D6" w:rsidRDefault="0064332B">
      <w:pPr>
        <w:pStyle w:val="Loenditpp"/>
        <w:rPr>
          <w:rFonts w:ascii="Times New Roman" w:hAnsi="Times New Roman" w:cs="Times New Roman"/>
          <w:sz w:val="24"/>
          <w:szCs w:val="24"/>
        </w:rPr>
      </w:pPr>
      <w:r w:rsidRPr="009612D6">
        <w:rPr>
          <w:rFonts w:ascii="Times New Roman" w:hAnsi="Times New Roman" w:cs="Times New Roman"/>
          <w:sz w:val="24"/>
          <w:szCs w:val="24"/>
        </w:rPr>
        <w:t>suhtlemist rahastajaga taotluse menetlemise käigus;</w:t>
      </w:r>
    </w:p>
    <w:p w14:paraId="7E2348E9" w14:textId="77777777" w:rsidR="00B05D0F" w:rsidRPr="009612D6" w:rsidRDefault="0064332B">
      <w:pPr>
        <w:pStyle w:val="Loenditpp"/>
        <w:rPr>
          <w:rFonts w:ascii="Times New Roman" w:hAnsi="Times New Roman" w:cs="Times New Roman"/>
          <w:sz w:val="24"/>
          <w:szCs w:val="24"/>
        </w:rPr>
      </w:pPr>
      <w:r w:rsidRPr="009612D6">
        <w:rPr>
          <w:rFonts w:ascii="Times New Roman" w:hAnsi="Times New Roman" w:cs="Times New Roman"/>
          <w:sz w:val="24"/>
          <w:szCs w:val="24"/>
        </w:rPr>
        <w:t>taotluse muutmist ja täiendamist vastavalt vajadusele.</w:t>
      </w:r>
    </w:p>
    <w:p w14:paraId="652A2C37" w14:textId="77777777" w:rsidR="00B05D0F" w:rsidRPr="009612D6" w:rsidRDefault="0064332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612D6">
        <w:rPr>
          <w:rFonts w:ascii="Times New Roman" w:hAnsi="Times New Roman" w:cs="Times New Roman"/>
          <w:sz w:val="24"/>
          <w:szCs w:val="24"/>
        </w:rPr>
        <w:t>Käesolev</w:t>
      </w:r>
      <w:proofErr w:type="spellEnd"/>
      <w:r w:rsidRPr="009612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2D6">
        <w:rPr>
          <w:rFonts w:ascii="Times New Roman" w:hAnsi="Times New Roman" w:cs="Times New Roman"/>
          <w:sz w:val="24"/>
          <w:szCs w:val="24"/>
        </w:rPr>
        <w:t>volitus</w:t>
      </w:r>
      <w:proofErr w:type="spellEnd"/>
      <w:r w:rsidRPr="009612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2D6">
        <w:rPr>
          <w:rFonts w:ascii="Times New Roman" w:hAnsi="Times New Roman" w:cs="Times New Roman"/>
          <w:sz w:val="24"/>
          <w:szCs w:val="24"/>
        </w:rPr>
        <w:t>kehtib</w:t>
      </w:r>
      <w:proofErr w:type="spellEnd"/>
      <w:r w:rsidRPr="009612D6">
        <w:rPr>
          <w:rFonts w:ascii="Times New Roman" w:hAnsi="Times New Roman" w:cs="Times New Roman"/>
          <w:sz w:val="24"/>
          <w:szCs w:val="24"/>
        </w:rPr>
        <w:t xml:space="preserve"> kuni taotlusvooru menetluse lõppemiseni või kuni selle kirjaliku tagasivõtmiseni.</w:t>
      </w:r>
    </w:p>
    <w:p w14:paraId="7CA9597A" w14:textId="28304E41" w:rsidR="00B05D0F" w:rsidRPr="009612D6" w:rsidRDefault="0064332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612D6">
        <w:rPr>
          <w:rFonts w:ascii="Times New Roman" w:hAnsi="Times New Roman" w:cs="Times New Roman"/>
          <w:sz w:val="24"/>
          <w:szCs w:val="24"/>
        </w:rPr>
        <w:t>Volitaja</w:t>
      </w:r>
      <w:proofErr w:type="spellEnd"/>
      <w:r w:rsidRPr="009612D6">
        <w:rPr>
          <w:rFonts w:ascii="Times New Roman" w:hAnsi="Times New Roman" w:cs="Times New Roman"/>
          <w:sz w:val="24"/>
          <w:szCs w:val="24"/>
        </w:rPr>
        <w:t>:</w:t>
      </w:r>
    </w:p>
    <w:p w14:paraId="07DA99DB" w14:textId="77777777" w:rsidR="00B05D0F" w:rsidRPr="009612D6" w:rsidRDefault="0064332B">
      <w:pPr>
        <w:rPr>
          <w:rFonts w:ascii="Times New Roman" w:hAnsi="Times New Roman" w:cs="Times New Roman"/>
          <w:sz w:val="24"/>
          <w:szCs w:val="24"/>
        </w:rPr>
      </w:pPr>
      <w:r w:rsidRPr="009612D6">
        <w:rPr>
          <w:rFonts w:ascii="Times New Roman" w:hAnsi="Times New Roman" w:cs="Times New Roman"/>
          <w:sz w:val="24"/>
          <w:szCs w:val="24"/>
        </w:rPr>
        <w:t>Tiina Uudeberg</w:t>
      </w:r>
    </w:p>
    <w:p w14:paraId="684D15D6" w14:textId="77777777" w:rsidR="00B05D0F" w:rsidRPr="009612D6" w:rsidRDefault="0064332B">
      <w:pPr>
        <w:rPr>
          <w:rFonts w:ascii="Times New Roman" w:hAnsi="Times New Roman" w:cs="Times New Roman"/>
          <w:sz w:val="24"/>
          <w:szCs w:val="24"/>
        </w:rPr>
      </w:pPr>
      <w:r w:rsidRPr="009612D6">
        <w:rPr>
          <w:rFonts w:ascii="Times New Roman" w:hAnsi="Times New Roman" w:cs="Times New Roman"/>
          <w:sz w:val="24"/>
          <w:szCs w:val="24"/>
        </w:rPr>
        <w:t>Kantsler</w:t>
      </w:r>
    </w:p>
    <w:p w14:paraId="20E67911" w14:textId="14FFC198" w:rsidR="00B05D0F" w:rsidRPr="009612D6" w:rsidRDefault="0064332B">
      <w:pPr>
        <w:rPr>
          <w:rFonts w:ascii="Times New Roman" w:hAnsi="Times New Roman" w:cs="Times New Roman"/>
          <w:sz w:val="24"/>
          <w:szCs w:val="24"/>
        </w:rPr>
      </w:pPr>
      <w:r w:rsidRPr="009612D6">
        <w:rPr>
          <w:rFonts w:ascii="Times New Roman" w:hAnsi="Times New Roman" w:cs="Times New Roman"/>
          <w:sz w:val="24"/>
          <w:szCs w:val="24"/>
        </w:rPr>
        <w:t>Justiits- ja Digiministeerium</w:t>
      </w:r>
    </w:p>
    <w:p w14:paraId="44BF3A7F" w14:textId="77777777" w:rsidR="00B05D0F" w:rsidRDefault="0064332B">
      <w:pPr>
        <w:rPr>
          <w:rFonts w:ascii="Times New Roman" w:hAnsi="Times New Roman" w:cs="Times New Roman"/>
          <w:sz w:val="24"/>
          <w:szCs w:val="24"/>
        </w:rPr>
      </w:pPr>
      <w:r w:rsidRPr="009612D6">
        <w:rPr>
          <w:rFonts w:ascii="Times New Roman" w:hAnsi="Times New Roman" w:cs="Times New Roman"/>
          <w:sz w:val="24"/>
          <w:szCs w:val="24"/>
        </w:rPr>
        <w:t>(allkirjastatud digitaalselt)</w:t>
      </w:r>
    </w:p>
    <w:p w14:paraId="7FA0247D" w14:textId="0D3D4AD8" w:rsidR="009612D6" w:rsidRDefault="009612D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Volitatav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65CF583" w14:textId="2743790F" w:rsidR="009612D6" w:rsidRDefault="009612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Mari-Liis Sööt</w:t>
      </w:r>
    </w:p>
    <w:p w14:paraId="383B6AB4" w14:textId="359EE356" w:rsidR="009612D6" w:rsidRDefault="009612D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612D6">
        <w:rPr>
          <w:rFonts w:ascii="Times New Roman" w:hAnsi="Times New Roman" w:cs="Times New Roman"/>
          <w:sz w:val="24"/>
          <w:szCs w:val="24"/>
        </w:rPr>
        <w:t>kriminaalpoliitika</w:t>
      </w:r>
      <w:proofErr w:type="spellEnd"/>
      <w:r w:rsidRPr="009612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2D6">
        <w:rPr>
          <w:rFonts w:ascii="Times New Roman" w:hAnsi="Times New Roman" w:cs="Times New Roman"/>
          <w:sz w:val="24"/>
          <w:szCs w:val="24"/>
        </w:rPr>
        <w:t>asekantsleri</w:t>
      </w:r>
      <w:proofErr w:type="spellEnd"/>
      <w:r w:rsidRPr="009612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2D6">
        <w:rPr>
          <w:rFonts w:ascii="Times New Roman" w:hAnsi="Times New Roman" w:cs="Times New Roman"/>
          <w:sz w:val="24"/>
          <w:szCs w:val="24"/>
        </w:rPr>
        <w:t>ülesannetes</w:t>
      </w:r>
      <w:proofErr w:type="spellEnd"/>
    </w:p>
    <w:p w14:paraId="6D4BB122" w14:textId="27481FFC" w:rsidR="009612D6" w:rsidRDefault="009612D6">
      <w:pPr>
        <w:rPr>
          <w:rFonts w:ascii="Times New Roman" w:hAnsi="Times New Roman" w:cs="Times New Roman"/>
          <w:sz w:val="24"/>
          <w:szCs w:val="24"/>
        </w:rPr>
      </w:pPr>
      <w:r w:rsidRPr="009612D6">
        <w:rPr>
          <w:rFonts w:ascii="Times New Roman" w:hAnsi="Times New Roman" w:cs="Times New Roman"/>
          <w:sz w:val="24"/>
          <w:szCs w:val="24"/>
        </w:rPr>
        <w:t>Justiits- ja Digiministeerium</w:t>
      </w:r>
    </w:p>
    <w:p w14:paraId="0935D08C" w14:textId="2123FA1D" w:rsidR="009612D6" w:rsidRPr="009612D6" w:rsidRDefault="009612D6">
      <w:pPr>
        <w:rPr>
          <w:rFonts w:ascii="Times New Roman" w:hAnsi="Times New Roman" w:cs="Times New Roman"/>
          <w:sz w:val="24"/>
          <w:szCs w:val="24"/>
        </w:rPr>
      </w:pPr>
      <w:r w:rsidRPr="009612D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612D6">
        <w:rPr>
          <w:rFonts w:ascii="Times New Roman" w:hAnsi="Times New Roman" w:cs="Times New Roman"/>
          <w:sz w:val="24"/>
          <w:szCs w:val="24"/>
        </w:rPr>
        <w:t>allkirjastatud</w:t>
      </w:r>
      <w:proofErr w:type="spellEnd"/>
      <w:r w:rsidRPr="009612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2D6">
        <w:rPr>
          <w:rFonts w:ascii="Times New Roman" w:hAnsi="Times New Roman" w:cs="Times New Roman"/>
          <w:sz w:val="24"/>
          <w:szCs w:val="24"/>
        </w:rPr>
        <w:t>digitaalselt</w:t>
      </w:r>
      <w:proofErr w:type="spellEnd"/>
      <w:r w:rsidRPr="009612D6">
        <w:rPr>
          <w:rFonts w:ascii="Times New Roman" w:hAnsi="Times New Roman" w:cs="Times New Roman"/>
          <w:sz w:val="24"/>
          <w:szCs w:val="24"/>
        </w:rPr>
        <w:t>)</w:t>
      </w:r>
    </w:p>
    <w:sectPr w:rsidR="009612D6" w:rsidRPr="009612D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oendi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oendi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oenditpp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oenditpp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oendi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oenditp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0448026">
    <w:abstractNumId w:val="8"/>
  </w:num>
  <w:num w:numId="2" w16cid:durableId="126432461">
    <w:abstractNumId w:val="6"/>
  </w:num>
  <w:num w:numId="3" w16cid:durableId="1145928035">
    <w:abstractNumId w:val="5"/>
  </w:num>
  <w:num w:numId="4" w16cid:durableId="1173691780">
    <w:abstractNumId w:val="4"/>
  </w:num>
  <w:num w:numId="5" w16cid:durableId="1964729641">
    <w:abstractNumId w:val="7"/>
  </w:num>
  <w:num w:numId="6" w16cid:durableId="254170361">
    <w:abstractNumId w:val="3"/>
  </w:num>
  <w:num w:numId="7" w16cid:durableId="870530911">
    <w:abstractNumId w:val="2"/>
  </w:num>
  <w:num w:numId="8" w16cid:durableId="96607532">
    <w:abstractNumId w:val="1"/>
  </w:num>
  <w:num w:numId="9" w16cid:durableId="21713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4332B"/>
    <w:rsid w:val="009612D6"/>
    <w:rsid w:val="00A158A2"/>
    <w:rsid w:val="00AA1D8D"/>
    <w:rsid w:val="00B05D0F"/>
    <w:rsid w:val="00B47730"/>
    <w:rsid w:val="00B739CE"/>
    <w:rsid w:val="00C27B99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01FAB1"/>
  <w14:defaultImageDpi w14:val="300"/>
  <w15:docId w15:val="{6279DC74-775A-4326-92F3-EC8666F97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C693F"/>
  </w:style>
  <w:style w:type="paragraph" w:styleId="Pealkiri1">
    <w:name w:val="heading 1"/>
    <w:basedOn w:val="Normaallaad"/>
    <w:next w:val="Normaallaad"/>
    <w:link w:val="Pealkiri1Mr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618BF"/>
  </w:style>
  <w:style w:type="paragraph" w:styleId="Jalus">
    <w:name w:val="footer"/>
    <w:basedOn w:val="Normaallaad"/>
    <w:link w:val="Jalu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618BF"/>
  </w:style>
  <w:style w:type="paragraph" w:styleId="Vahedeta">
    <w:name w:val="No Spacing"/>
    <w:uiPriority w:val="1"/>
    <w:qFormat/>
    <w:rsid w:val="00FC693F"/>
    <w:pPr>
      <w:spacing w:after="0" w:line="240" w:lineRule="auto"/>
    </w:pPr>
  </w:style>
  <w:style w:type="character" w:customStyle="1" w:styleId="Pealkiri1Mrk">
    <w:name w:val="Pealkiri 1 Märk"/>
    <w:basedOn w:val="Liguvaikefont"/>
    <w:link w:val="Pealkiri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ealkiri2Mrk">
    <w:name w:val="Pealkiri 2 Märk"/>
    <w:basedOn w:val="Liguvaikefont"/>
    <w:link w:val="Pealkiri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ealkiri3Mrk">
    <w:name w:val="Pealkiri 3 Märk"/>
    <w:basedOn w:val="Liguvaikefont"/>
    <w:link w:val="Pealkiri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pealkiriMrk">
    <w:name w:val="Alapealkiri Märk"/>
    <w:basedOn w:val="Liguvaikefont"/>
    <w:link w:val="Alapealkiri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oendilik">
    <w:name w:val="List Paragraph"/>
    <w:basedOn w:val="Normaallaad"/>
    <w:uiPriority w:val="34"/>
    <w:qFormat/>
    <w:rsid w:val="00FC693F"/>
    <w:pPr>
      <w:ind w:left="720"/>
      <w:contextualSpacing/>
    </w:pPr>
  </w:style>
  <w:style w:type="paragraph" w:styleId="Kehatekst">
    <w:name w:val="Body Text"/>
    <w:basedOn w:val="Normaallaad"/>
    <w:link w:val="KehatekstMrk"/>
    <w:uiPriority w:val="99"/>
    <w:unhideWhenUsed/>
    <w:rsid w:val="00AA1D8D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rsid w:val="00AA1D8D"/>
  </w:style>
  <w:style w:type="paragraph" w:styleId="Kehatekst2">
    <w:name w:val="Body Text 2"/>
    <w:basedOn w:val="Normaallaad"/>
    <w:link w:val="Kehatekst2Mrk"/>
    <w:uiPriority w:val="99"/>
    <w:unhideWhenUsed/>
    <w:rsid w:val="00AA1D8D"/>
    <w:pPr>
      <w:spacing w:after="120" w:line="480" w:lineRule="auto"/>
    </w:pPr>
  </w:style>
  <w:style w:type="character" w:customStyle="1" w:styleId="Kehatekst2Mrk">
    <w:name w:val="Kehatekst 2 Märk"/>
    <w:basedOn w:val="Liguvaikefont"/>
    <w:link w:val="Kehatekst2"/>
    <w:uiPriority w:val="99"/>
    <w:rsid w:val="00AA1D8D"/>
  </w:style>
  <w:style w:type="paragraph" w:styleId="Kehatekst3">
    <w:name w:val="Body Text 3"/>
    <w:basedOn w:val="Normaallaad"/>
    <w:link w:val="Kehatekst3Mr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Kehatekst3Mrk">
    <w:name w:val="Kehatekst 3 Märk"/>
    <w:basedOn w:val="Liguvaikefont"/>
    <w:link w:val="Kehatekst3"/>
    <w:uiPriority w:val="99"/>
    <w:rsid w:val="00AA1D8D"/>
    <w:rPr>
      <w:sz w:val="16"/>
      <w:szCs w:val="16"/>
    </w:rPr>
  </w:style>
  <w:style w:type="paragraph" w:styleId="Loend">
    <w:name w:val="List"/>
    <w:basedOn w:val="Normaallaad"/>
    <w:uiPriority w:val="99"/>
    <w:unhideWhenUsed/>
    <w:rsid w:val="00AA1D8D"/>
    <w:pPr>
      <w:ind w:left="360" w:hanging="360"/>
      <w:contextualSpacing/>
    </w:pPr>
  </w:style>
  <w:style w:type="paragraph" w:styleId="Loend2">
    <w:name w:val="List 2"/>
    <w:basedOn w:val="Normaallaad"/>
    <w:uiPriority w:val="99"/>
    <w:unhideWhenUsed/>
    <w:rsid w:val="00326F90"/>
    <w:pPr>
      <w:ind w:left="720" w:hanging="360"/>
      <w:contextualSpacing/>
    </w:pPr>
  </w:style>
  <w:style w:type="paragraph" w:styleId="Loend3">
    <w:name w:val="List 3"/>
    <w:basedOn w:val="Normaallaad"/>
    <w:uiPriority w:val="99"/>
    <w:unhideWhenUsed/>
    <w:rsid w:val="00326F90"/>
    <w:pPr>
      <w:ind w:left="1080" w:hanging="360"/>
      <w:contextualSpacing/>
    </w:pPr>
  </w:style>
  <w:style w:type="paragraph" w:styleId="Loenditpp">
    <w:name w:val="List Bullet"/>
    <w:basedOn w:val="Normaallaad"/>
    <w:uiPriority w:val="99"/>
    <w:unhideWhenUsed/>
    <w:rsid w:val="00326F90"/>
    <w:pPr>
      <w:numPr>
        <w:numId w:val="1"/>
      </w:numPr>
      <w:contextualSpacing/>
    </w:pPr>
  </w:style>
  <w:style w:type="paragraph" w:styleId="Loenditpp2">
    <w:name w:val="List Bullet 2"/>
    <w:basedOn w:val="Normaallaad"/>
    <w:uiPriority w:val="99"/>
    <w:unhideWhenUsed/>
    <w:rsid w:val="00326F90"/>
    <w:pPr>
      <w:numPr>
        <w:numId w:val="2"/>
      </w:numPr>
      <w:contextualSpacing/>
    </w:pPr>
  </w:style>
  <w:style w:type="paragraph" w:styleId="Loenditpp3">
    <w:name w:val="List Bullet 3"/>
    <w:basedOn w:val="Normaallaad"/>
    <w:uiPriority w:val="99"/>
    <w:unhideWhenUsed/>
    <w:rsid w:val="00326F90"/>
    <w:pPr>
      <w:numPr>
        <w:numId w:val="3"/>
      </w:numPr>
      <w:contextualSpacing/>
    </w:pPr>
  </w:style>
  <w:style w:type="paragraph" w:styleId="Loendinumber">
    <w:name w:val="List Number"/>
    <w:basedOn w:val="Normaallaad"/>
    <w:uiPriority w:val="99"/>
    <w:unhideWhenUsed/>
    <w:rsid w:val="00326F90"/>
    <w:pPr>
      <w:numPr>
        <w:numId w:val="5"/>
      </w:numPr>
      <w:contextualSpacing/>
    </w:pPr>
  </w:style>
  <w:style w:type="paragraph" w:styleId="Loendinumber2">
    <w:name w:val="List Number 2"/>
    <w:basedOn w:val="Normaallaad"/>
    <w:uiPriority w:val="99"/>
    <w:unhideWhenUsed/>
    <w:rsid w:val="0029639D"/>
    <w:pPr>
      <w:numPr>
        <w:numId w:val="6"/>
      </w:numPr>
      <w:contextualSpacing/>
    </w:pPr>
  </w:style>
  <w:style w:type="paragraph" w:styleId="Loendinumber3">
    <w:name w:val="List Number 3"/>
    <w:basedOn w:val="Normaallaad"/>
    <w:uiPriority w:val="99"/>
    <w:unhideWhenUsed/>
    <w:rsid w:val="0029639D"/>
    <w:pPr>
      <w:numPr>
        <w:numId w:val="7"/>
      </w:numPr>
      <w:contextualSpacing/>
    </w:pPr>
  </w:style>
  <w:style w:type="paragraph" w:styleId="Loendijtk">
    <w:name w:val="List Continue"/>
    <w:basedOn w:val="Normaallaad"/>
    <w:uiPriority w:val="99"/>
    <w:unhideWhenUsed/>
    <w:rsid w:val="0029639D"/>
    <w:pPr>
      <w:spacing w:after="120"/>
      <w:ind w:left="360"/>
      <w:contextualSpacing/>
    </w:pPr>
  </w:style>
  <w:style w:type="paragraph" w:styleId="Loendijtk2">
    <w:name w:val="List Continue 2"/>
    <w:basedOn w:val="Normaallaad"/>
    <w:uiPriority w:val="99"/>
    <w:unhideWhenUsed/>
    <w:rsid w:val="0029639D"/>
    <w:pPr>
      <w:spacing w:after="120"/>
      <w:ind w:left="720"/>
      <w:contextualSpacing/>
    </w:pPr>
  </w:style>
  <w:style w:type="paragraph" w:styleId="Loendijtk3">
    <w:name w:val="List Continue 3"/>
    <w:basedOn w:val="Normaallaad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Mr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Mrk">
    <w:name w:val="Makrotekst Märk"/>
    <w:basedOn w:val="Liguvaikefon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C693F"/>
    <w:rPr>
      <w:i/>
      <w:iCs/>
      <w:color w:val="000000" w:themeColor="text1"/>
    </w:rPr>
  </w:style>
  <w:style w:type="character" w:customStyle="1" w:styleId="TsitaatMrk">
    <w:name w:val="Tsitaat Märk"/>
    <w:basedOn w:val="Liguvaikefont"/>
    <w:link w:val="Tsitaat"/>
    <w:uiPriority w:val="29"/>
    <w:rsid w:val="00FC693F"/>
    <w:rPr>
      <w:i/>
      <w:iCs/>
      <w:color w:val="000000" w:themeColor="text1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ugev">
    <w:name w:val="Strong"/>
    <w:basedOn w:val="Liguvaikefont"/>
    <w:uiPriority w:val="22"/>
    <w:qFormat/>
    <w:rsid w:val="00FC693F"/>
    <w:rPr>
      <w:b/>
      <w:bCs/>
    </w:rPr>
  </w:style>
  <w:style w:type="character" w:styleId="Rhutus">
    <w:name w:val="Emphasis"/>
    <w:basedOn w:val="Liguvaikefont"/>
    <w:uiPriority w:val="20"/>
    <w:qFormat/>
    <w:rsid w:val="00FC693F"/>
    <w:rPr>
      <w:i/>
      <w:iCs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C693F"/>
    <w:rPr>
      <w:b/>
      <w:bCs/>
      <w:i/>
      <w:iCs/>
      <w:color w:val="4F81BD" w:themeColor="accent1"/>
    </w:rPr>
  </w:style>
  <w:style w:type="character" w:styleId="Vaevumrgatavrhutus">
    <w:name w:val="Subtle Emphasis"/>
    <w:basedOn w:val="Liguvaikefont"/>
    <w:uiPriority w:val="19"/>
    <w:qFormat/>
    <w:rsid w:val="00FC693F"/>
    <w:rPr>
      <w:i/>
      <w:iCs/>
      <w:color w:val="808080" w:themeColor="text1" w:themeTint="7F"/>
    </w:rPr>
  </w:style>
  <w:style w:type="character" w:styleId="Selgeltmrgatavrhutus">
    <w:name w:val="Intense Emphasis"/>
    <w:basedOn w:val="Liguvaikefont"/>
    <w:uiPriority w:val="21"/>
    <w:qFormat/>
    <w:rsid w:val="00FC693F"/>
    <w:rPr>
      <w:b/>
      <w:bCs/>
      <w:i/>
      <w:iCs/>
      <w:color w:val="4F81BD" w:themeColor="accent1"/>
    </w:rPr>
  </w:style>
  <w:style w:type="character" w:styleId="Vaevumrgatavviide">
    <w:name w:val="Subtle Reference"/>
    <w:basedOn w:val="Liguvaikefont"/>
    <w:uiPriority w:val="31"/>
    <w:qFormat/>
    <w:rsid w:val="00FC693F"/>
    <w:rPr>
      <w:smallCaps/>
      <w:color w:val="C0504D" w:themeColor="accent2"/>
      <w:u w:val="single"/>
    </w:rPr>
  </w:style>
  <w:style w:type="character" w:styleId="Selgeltmrgatavviide">
    <w:name w:val="Intense Reference"/>
    <w:basedOn w:val="Liguvaike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Raamatupealkiri">
    <w:name w:val="Book Title"/>
    <w:basedOn w:val="Liguvaikefont"/>
    <w:uiPriority w:val="33"/>
    <w:qFormat/>
    <w:rsid w:val="00FC693F"/>
    <w:rPr>
      <w:b/>
      <w:bCs/>
      <w:smallCaps/>
      <w:spacing w:val="5"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FC693F"/>
    <w:pPr>
      <w:outlineLvl w:val="9"/>
    </w:pPr>
  </w:style>
  <w:style w:type="table" w:styleId="Kontuurtabel">
    <w:name w:val="Table Grid"/>
    <w:basedOn w:val="Normaal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evarjustus">
    <w:name w:val="Light Shading"/>
    <w:basedOn w:val="Normaal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evarjustusrhk1">
    <w:name w:val="Light Shading Accent 1"/>
    <w:basedOn w:val="Normaal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evarjustusrhk2">
    <w:name w:val="Light Shading Accent 2"/>
    <w:basedOn w:val="Normaal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evarjustusrhk3">
    <w:name w:val="Light Shading Accent 3"/>
    <w:basedOn w:val="Normaal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evarjustusrhk4">
    <w:name w:val="Light Shading Accent 4"/>
    <w:basedOn w:val="Normaal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evarjustusrhk5">
    <w:name w:val="Light Shading Accent 5"/>
    <w:basedOn w:val="Normaal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evarjustusrhk6">
    <w:name w:val="Light Shading Accent 6"/>
    <w:basedOn w:val="Normaal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eloend">
    <w:name w:val="Light List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eloendrhk1">
    <w:name w:val="Light List Accent 1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eloendrhk2">
    <w:name w:val="Light List Accent 2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eloendrhk3">
    <w:name w:val="Light List Accent 3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eloendrhk4">
    <w:name w:val="Light List Accent 4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eloendrhk5">
    <w:name w:val="Light List Accent 5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eloendrhk6">
    <w:name w:val="Light List Accent 6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ekoordinaatvrk">
    <w:name w:val="Light Grid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ekoordinaatvrkrhk1">
    <w:name w:val="Light Grid Accent 1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ekoordinaatvrkrhk2">
    <w:name w:val="Light Grid Accent 2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ekoordinaatvrkrhk3">
    <w:name w:val="Light Grid Accent 3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ekoordinaatvrkrhk4">
    <w:name w:val="Light Grid Accent 4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ekoordinaatvrkrhk5">
    <w:name w:val="Light Grid Accent 5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ekoordinaatvrkrhk6">
    <w:name w:val="Light Grid Accent 6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eskminevarjustus1">
    <w:name w:val="Medium Shading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1">
    <w:name w:val="Medium Shading 1 Accent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2">
    <w:name w:val="Medium Shading 1 Accent 2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3">
    <w:name w:val="Medium Shading 1 Accent 3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4">
    <w:name w:val="Medium Shading 1 Accent 4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5">
    <w:name w:val="Medium Shading 1 Accent 5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6">
    <w:name w:val="Medium Shading 1 Accent 6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2">
    <w:name w:val="Medium Shading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1">
    <w:name w:val="Medium Shading 2 Accent 1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2">
    <w:name w:val="Medium Shading 2 Accent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3">
    <w:name w:val="Medium Shading 2 Accent 3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4">
    <w:name w:val="Medium Shading 2 Accent 4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5">
    <w:name w:val="Medium Shading 2 Accent 5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6">
    <w:name w:val="Medium Shading 2 Accent 6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loend1">
    <w:name w:val="Medium Lis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eskmineloend1rhk1">
    <w:name w:val="Medium List 1 Accen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eskmineloend1rhk2">
    <w:name w:val="Medium List 1 Accent 2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eskmineloend1rhk3">
    <w:name w:val="Medium List 1 Accent 3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eskmineloend1rhk4">
    <w:name w:val="Medium List 1 Accent 4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eskmineloend1rhk5">
    <w:name w:val="Medium List 1 Accent 5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eskmineloend1rhk6">
    <w:name w:val="Medium List 1 Accent 6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eskmineloend2">
    <w:name w:val="Medium Lis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1">
    <w:name w:val="Medium List 2 Accent 1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2">
    <w:name w:val="Medium List 2 Accen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3">
    <w:name w:val="Medium List 2 Accent 3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4">
    <w:name w:val="Medium List 2 Accent 4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5">
    <w:name w:val="Medium List 2 Accent 5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6">
    <w:name w:val="Medium List 2 Accent 6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koordinaatvrk1">
    <w:name w:val="Medium Grid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eskminekoordinaatvrk1rhk1">
    <w:name w:val="Medium Grid 1 Accent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eskminekoordinaatvrk1rhk2">
    <w:name w:val="Medium Grid 1 Accent 2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eskminekoordinaatvrk1rhk3">
    <w:name w:val="Medium Grid 1 Accent 3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eskminekoordinaatvrk1rhk4">
    <w:name w:val="Medium Grid 1 Accent 4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eskminekoordinaatvrk1rhk5">
    <w:name w:val="Medium Grid 1 Accent 5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eskminekoordinaatvrk1rhk6">
    <w:name w:val="Medium Grid 1 Accent 6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eskminekoordinaatvrk2">
    <w:name w:val="Medium Grid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1">
    <w:name w:val="Medium Grid 2 Accent 1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2">
    <w:name w:val="Medium Grid 2 Accent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3">
    <w:name w:val="Medium Grid 2 Accent 3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4">
    <w:name w:val="Medium Grid 2 Accent 4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5">
    <w:name w:val="Medium Grid 2 Accent 5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6">
    <w:name w:val="Medium Grid 2 Accent 6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3">
    <w:name w:val="Medium Grid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eskminekoordinaatvrk3rhk1">
    <w:name w:val="Medium Grid 3 Accent 1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eskminekoordinaatvrk3rhk2">
    <w:name w:val="Medium Grid 3 Accent 2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eskminekoordinaatvrk3rhk3">
    <w:name w:val="Medium Grid 3 Accent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eskminekoordinaatvrk3rhk4">
    <w:name w:val="Medium Grid 3 Accent 4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eskminekoordinaatvrk3rhk5">
    <w:name w:val="Medium Grid 3 Accent 5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eskminekoordinaatvrk3rhk6">
    <w:name w:val="Medium Grid 3 Accent 6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eloend">
    <w:name w:val="Dark List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eloendrhk1">
    <w:name w:val="Dark List Accent 1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eloendrhk2">
    <w:name w:val="Dark List Accent 2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eloendrhk3">
    <w:name w:val="Dark List Accent 3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eloendrhk4">
    <w:name w:val="Dark List Accent 4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eloendrhk5">
    <w:name w:val="Dark List Accent 5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eloendrhk6">
    <w:name w:val="Dark List Accent 6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Vrvilinevarjustus">
    <w:name w:val="Colorful Shading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1">
    <w:name w:val="Colorful Shading Accent 1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2">
    <w:name w:val="Colorful Shading Accent 2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3">
    <w:name w:val="Colorful Shading Accent 3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varjustusrhk4">
    <w:name w:val="Colorful Shading Accent 4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5">
    <w:name w:val="Colorful Shading Accent 5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6">
    <w:name w:val="Colorful Shading Accent 6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loend">
    <w:name w:val="Colorful List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vilineloendrhk1">
    <w:name w:val="Colorful List Accent 1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vilineloendrhk2">
    <w:name w:val="Colorful List Accent 2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vilineloendrhk3">
    <w:name w:val="Colorful List Accent 3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vilineloendrhk4">
    <w:name w:val="Colorful List Accent 4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vilineloendrhk5">
    <w:name w:val="Colorful List Accent 5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vilineloendrhk6">
    <w:name w:val="Colorful List Accent 6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vilinekoordinaatvrk">
    <w:name w:val="Colorful Grid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vilinekoordinaatvrkrhk1">
    <w:name w:val="Colorful Grid Accent 1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vilinekoordinaatvrkrhk2">
    <w:name w:val="Colorful Grid Accent 2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vilinekoordinaatvrkrhk3">
    <w:name w:val="Colorful Grid Accent 3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koordinaatvrkrhk4">
    <w:name w:val="Colorful Grid Accent 4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vilinekoordinaatvrkrhk5">
    <w:name w:val="Colorful Grid Accent 5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vilinekoordinaatvrkrhk6">
    <w:name w:val="Colorful Grid Accent 6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899</Characters>
  <Application>Microsoft Office Word</Application>
  <DocSecurity>4</DocSecurity>
  <Lines>28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Tiina Uudeberg - JUSTDIGI</cp:lastModifiedBy>
  <cp:revision>2</cp:revision>
  <dcterms:created xsi:type="dcterms:W3CDTF">2026-06-05T06:20:00Z</dcterms:created>
  <dcterms:modified xsi:type="dcterms:W3CDTF">2026-06-05T06:20:00Z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2026-06-04T12:11:24Z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9ec642c1-af2d-4e97-9241-b6a20550d6ee</vt:lpwstr>
  </property>
  <property fmtid="{D5CDD505-2E9C-101B-9397-08002B2CF9AE}" pid="8" name="MSIP_Label_defa4170-0d19-0005-0004-bc88714345d2_ContentBits">
    <vt:lpwstr>0</vt:lpwstr>
  </property>
</Properties>
</file>